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书名：圆明园西洋楼景区的园林建筑与精致文化</w:t>
      </w:r>
    </w:p>
    <w:p>
      <w:r>
        <w:t>作者：孙若怡著</w:t>
      </w:r>
    </w:p>
    <w:p>
      <w:r>
        <w:t>出版社：北京:商务印书馆,2009.07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圆明园西洋楼景区的园林建筑与精致文化 评论地址：https://www.jiaokey.com/book/detail/12392612.html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