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黄帝四经今注今译-马王堆汉墓出土帛书  参照简帛本最新修订版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黄帝四经今注今译-马王堆汉墓出土帛书  参照简帛本最新修订版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本书出售、求购地址：https://www.jiaokey.com/book/detail/12392594.html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关键词搜索：https://www.jiaokey.com/tag/黄帝四经今注今译-马王堆汉墓出土帛书  参照简帛本最新修订版.html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