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蜜蜡裴翠宝珠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蜜蜡裴翠宝珠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本书出售、求购地址：https://www.jiaokey.com/book/detail/12392557.html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关键词搜索：https://www.jiaokey.com/tag/蜜蜡裴翠宝珠.html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