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必胜的黄金投资  稳赚不赔的黄金投资秘诀</w:t>
      </w:r>
    </w:p>
    <w:p>
      <w:r>
        <w:rPr>
          <w:rFonts w:ascii="宋体" w:hAnsi="宋体" w:eastAsia="宋体"/>
          <w:sz w:val="24"/>
        </w:rPr>
        <w:t>戴礼中编审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2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必胜的黄金投资  稳赚不赔的黄金投资秘诀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戴礼中编审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金钱出版社,1987.10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本书出售、求购地址：https://www.jiaokey.com/book/detail/12392544.html</w:t>
      </w:r>
    </w:p>
    <w:p>
      <w:r>
        <w:t>更多相关图书推荐：https://www.jiaokey.com</w:t>
      </w:r>
    </w:p>
    <w:p>
      <w:r>
        <w:t>戴礼中编审 其他作品：https://www.jiaokey.com/tag/戴礼中编审.html</w:t>
      </w:r>
    </w:p>
    <w:p>
      <w:r>
        <w:t>金钱出版社,1987.10 出版图书：https://www.jiaokey.com/tag/金钱出版社,1987.10.html</w:t>
      </w:r>
    </w:p>
    <w:p>
      <w:r>
        <w:t>关键词搜索：https://www.jiaokey.com/tag/必胜的黄金投资  稳赚不赔的黄金投资秘诀.html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