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水晶珍藏  第2版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水晶珍藏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本书出售、求购地址：https://www.jiaokey.com/book/detail/12392543.html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关键词搜索：https://www.jiaokey.com/tag/水晶珍藏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