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交流电操作的继电保护</w:t>
      </w:r>
    </w:p>
    <w:p>
      <w:r>
        <w:rPr>
          <w:rFonts w:ascii="宋体" w:hAnsi="宋体" w:eastAsia="宋体"/>
          <w:sz w:val="24"/>
        </w:rPr>
        <w:t>（苏）米里尼科（П.М.Мельник）著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交流电操作的继电保护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（苏）米里尼科（П.М.Мельник）著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本书出售、求购地址：https://www.jiaokey.com/book/detail/12392500.html</w:t>
      </w:r>
    </w:p>
    <w:p>
      <w:r>
        <w:t>更多相关图书推荐：https://www.jiaokey.com</w:t>
      </w:r>
    </w:p>
    <w:p>
      <w:r>
        <w:t>（苏）米里尼科（П.М.Мельник）著 其他作品：https://www.jiaokey.com/tag/（苏）米里尼科（П.М.Мельник）著.html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关键词搜索：https://www.jiaokey.com/tag/交流电操作的继电保护.html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