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土法炼矿渣棉</w:t>
      </w:r>
    </w:p>
    <w:p>
      <w:r>
        <w:rPr>
          <w:rFonts w:ascii="宋体" w:hAnsi="宋体" w:eastAsia="宋体"/>
          <w:sz w:val="24"/>
        </w:rPr>
        <w:t>北京师范大学政治系合办红旗渣棉厂等编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土法炼矿渣棉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北京师范大学政治系合办红旗渣棉厂等编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本书出售、求购地址：https://www.jiaokey.com/book/detail/12392492.html</w:t>
      </w:r>
    </w:p>
    <w:p>
      <w:r>
        <w:t>更多相关图书推荐：https://www.jiaokey.com</w:t>
      </w:r>
    </w:p>
    <w:p>
      <w:r>
        <w:t>北京师范大学政治系合办红旗渣棉厂等编 其他作品：https://www.jiaokey.com/tag/北京师范大学政治系合办红旗渣棉厂等编.html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关键词搜索：https://www.jiaokey.com/tag/土法炼矿渣棉.html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