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书名：防护建筑物上波浪作用的计算</w:t>
      </w:r>
    </w:p>
    <w:p>
      <w:r>
        <w:t>作者：（苏）勃拉基达（М.Э.Плакида）著；余广明译</w:t>
      </w:r>
    </w:p>
    <w:p>
      <w:r>
        <w:t>出版社：北京：人民交通出版社</w:t>
      </w:r>
    </w:p>
    <w:p>
      <w:r>
        <w:t>出版日期：1955</w:t>
      </w:r>
    </w:p>
    <w:p>
      <w:r>
        <w:t>总页数：50</w:t>
      </w:r>
    </w:p>
    <w:p>
      <w:r>
        <w:t>更多请访问教客网: www.jiaokey.com</w:t>
      </w:r>
    </w:p>
    <w:p>
      <w:r>
        <w:t>防护建筑物上波浪作用的计算 评论地址：https://www.jiaokey.com/book/detail/12392477.html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