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书名：电气外线技术教材  铁塔安装部份</w:t>
      </w:r>
    </w:p>
    <w:p>
      <w:r>
        <w:t>作者：鞍钢电气安装工程公司编</w:t>
      </w:r>
    </w:p>
    <w:p>
      <w:r>
        <w:t>出版社：鞍钢基建教育处,1954.01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电气外线技术教材  铁塔安装部份 评论地址：https://www.jiaokey.com/book/detail/12392468.html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