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绝缘材料  产品目录  暂订本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绝缘材料  产品目录  暂订本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国营哈尔滨绝缘材料厂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本书出售、求购地址：https://www.jiaokey.com/book/detail/12392463.html</w:t>
      </w:r>
    </w:p>
    <w:p>
      <w:r>
        <w:t>更多相关图书推荐：https://www.jiaokey.com</w:t>
      </w:r>
    </w:p>
    <w:p>
      <w:r>
        <w:t>国营哈尔滨绝缘材料厂 出版图书：https://www.jiaokey.com/tag/国营哈尔滨绝缘材料厂.html</w:t>
      </w:r>
    </w:p>
    <w:p>
      <w:r>
        <w:t>关键词搜索：https://www.jiaokey.com/tag/绝缘材料  产品目录  暂订本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