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真假宝石鉴别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真假宝石鉴别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本书出售、求购地址：https://www.jiaokey.com/book/detail/12392438.html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关键词搜索：https://www.jiaokey.com/tag/真假宝石鉴别.html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