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《国际统一化学品信息数据库  第5版（IUCLID5）》使用指南</w:t>
      </w:r>
    </w:p>
    <w:p>
      <w:r>
        <w:rPr>
          <w:rFonts w:ascii="宋体" w:hAnsi="宋体" w:eastAsia="宋体"/>
          <w:sz w:val="24"/>
        </w:rPr>
        <w:t>魏传忠著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《国际统一化学品信息数据库  第5版（IUCLID5）》使用指南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本书出售、求购地址：https://www.jiaokey.com/book/detail/12392434.html</w:t>
      </w:r>
    </w:p>
    <w:p>
      <w:r>
        <w:t>更多相关图书推荐：https://www.jiaokey.com</w:t>
      </w:r>
    </w:p>
    <w:p>
      <w:r>
        <w:t>魏传忠著 其他作品：https://www.jiaokey.com/tag/魏传忠著.html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关键词搜索：https://www.jiaokey.com/tag/《国际统一化学品信息数据库  第5版（IUCLID5）》使用指南.html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