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书名：网络流量监测与控制</w:t>
      </w:r>
    </w:p>
    <w:p>
      <w:r>
        <w:t>作者：刘芳，窦伊男，陈陆颖编著</w:t>
      </w:r>
    </w:p>
    <w:p>
      <w:r>
        <w:t>出版社：北京：北京邮电大学出版社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网络流量监测与控制 评论地址：https://www.jiaokey.com/book/detail/12392425.html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