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世界电梯标准法规分析与研究  中国与欧洲篇</w:t>
      </w:r>
    </w:p>
    <w:p>
      <w:r>
        <w:rPr>
          <w:rFonts w:ascii="宋体" w:hAnsi="宋体" w:eastAsia="宋体"/>
          <w:sz w:val="24"/>
        </w:rPr>
        <w:t>姚泽华，李宁编著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世界电梯标准法规分析与研究  中国与欧洲篇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姚泽华，李宁编著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本书出售、求购地址：https://www.jiaokey.com/book/detail/12392396.html</w:t>
      </w:r>
    </w:p>
    <w:p>
      <w:r>
        <w:t>更多相关图书推荐：https://www.jiaokey.com</w:t>
      </w:r>
    </w:p>
    <w:p>
      <w:r>
        <w:t>姚泽华，李宁编著 其他作品：https://www.jiaokey.com/tag/姚泽华，李宁编著.html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关键词搜索：https://www.jiaokey.com/tag/世界电梯标准法规分析与研究  中国与欧洲篇.html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