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书名：如何应用天然抗氧化剂防治疾病</w:t>
      </w:r>
    </w:p>
    <w:p>
      <w:r>
        <w:t>作者：陈仁敦主编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如何应用天然抗氧化剂防治疾病 评论地址：https://www.jiaokey.com/book/detail/12392377.html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