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高原湿地保护区生态结构特征及功能分区研究与实践</w:t>
      </w:r>
    </w:p>
    <w:p>
      <w:r>
        <w:rPr>
          <w:rFonts w:ascii="宋体" w:hAnsi="宋体" w:eastAsia="宋体"/>
          <w:sz w:val="24"/>
        </w:rPr>
        <w:t>田昆编著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高原湿地保护区生态结构特征及功能分区研究与实践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本书出售、求购地址：https://www.jiaokey.com/book/detail/12392319.html</w:t>
      </w:r>
    </w:p>
    <w:p>
      <w:r>
        <w:t>更多相关图书推荐：https://www.jiaokey.com</w:t>
      </w:r>
    </w:p>
    <w:p>
      <w:r>
        <w:t>田昆编著 其他作品：https://www.jiaokey.com/tag/田昆编著.html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关键词搜索：https://www.jiaokey.com/tag/高原湿地保护区生态结构特征及功能分区研究与实践.html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