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改变世界的十大地理思想</w:t>
      </w:r>
    </w:p>
    <w:p>
      <w:r>
        <w:rPr>
          <w:rFonts w:ascii="宋体" w:hAnsi="宋体" w:eastAsia="宋体"/>
          <w:sz w:val="24"/>
        </w:rPr>
        <w:t>（美）苏珊·汉森编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改变世界的十大地理思想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（美）苏珊·汉森编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本书出售、求购地址：https://www.jiaokey.com/book/detail/12392306.html</w:t>
      </w:r>
    </w:p>
    <w:p>
      <w:r>
        <w:t>更多相关图书推荐：https://www.jiaokey.com</w:t>
      </w:r>
    </w:p>
    <w:p>
      <w:r>
        <w:t>（美）苏珊·汉森编 其他作品：https://www.jiaokey.com/tag/（美）苏珊·汉森编.html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关键词搜索：https://www.jiaokey.com/tag/改变世界的十大地理思想.html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