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书名：钛合金成形过程数值模拟</w:t>
      </w:r>
    </w:p>
    <w:p>
      <w:r>
        <w:t>作者：王狂飞，历长云，崔红保等著</w:t>
      </w:r>
    </w:p>
    <w:p>
      <w:r>
        <w:t>出版社：北京：冶金工业出版社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钛合金成形过程数值模拟 评论地址：https://www.jiaokey.com/book/detail/12392303.html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