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书名：超微陶瓷粉体实用化处理技术</w:t>
      </w:r>
    </w:p>
    <w:p>
      <w:r>
        <w:t>作者：戴遐明主编</w:t>
      </w:r>
    </w:p>
    <w:p>
      <w:r>
        <w:t>出版社：北京:国防工业出版社,2009.09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超微陶瓷粉体实用化处理技术 评论地址：https://www.jiaokey.com/book/detail/12392300.html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