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迷踪之国  2  楼兰妖耳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迷踪之国  2  楼兰妖耳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本书出售、求购地址：https://www.jiaokey.com/book/detail/12392266.html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关键词搜索：https://www.jiaokey.com/tag/迷踪之国  2  楼兰妖耳.html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