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政局与学府  从东南大学到中央大学  1919-1937</w:t>
      </w:r>
    </w:p>
    <w:p>
      <w:r>
        <w:rPr>
          <w:rFonts w:ascii="宋体" w:hAnsi="宋体" w:eastAsia="宋体"/>
          <w:sz w:val="24"/>
        </w:rPr>
        <w:t>许小青著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政局与学府  从东南大学到中央大学  1919-1937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本书出售、求购地址：https://www.jiaokey.com/book/detail/12392255.html</w:t>
      </w:r>
    </w:p>
    <w:p>
      <w:r>
        <w:t>更多相关图书推荐：https://www.jiaokey.com</w:t>
      </w:r>
    </w:p>
    <w:p>
      <w:r>
        <w:t>许小青著 其他作品：https://www.jiaokey.com/tag/许小青著.html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关键词搜索：https://www.jiaokey.com/tag/政局与学府  从东南大学到中央大学  1919-1937.html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