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爱情·家庭·友谊谚语</w:t>
      </w:r>
    </w:p>
    <w:p>
      <w:r>
        <w:rPr>
          <w:rFonts w:ascii="宋体" w:hAnsi="宋体" w:eastAsia="宋体"/>
          <w:sz w:val="24"/>
        </w:rPr>
        <w:t>编者成志伟，白锡喜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爱情·家庭·友谊谚语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编者成志伟，白锡喜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本书出售、求购地址：https://www.jiaokey.com/book/detail/12392118.html</w:t>
      </w:r>
    </w:p>
    <w:p>
      <w:r>
        <w:t>更多相关图书推荐：https://www.jiaokey.com</w:t>
      </w:r>
    </w:p>
    <w:p>
      <w:r>
        <w:t>编者成志伟，白锡喜 其他作品：https://www.jiaokey.com/tag/编者成志伟，白锡喜.html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关键词搜索：https://www.jiaokey.com/tag/爱情·家庭·友谊谚语.html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