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上海往事  1923-1949：犹太少女的中国岁月</w:t>
      </w:r>
    </w:p>
    <w:p>
      <w:r>
        <w:rPr>
          <w:rFonts w:ascii="宋体" w:hAnsi="宋体" w:eastAsia="宋体"/>
          <w:sz w:val="24"/>
        </w:rPr>
        <w:t>（美）瑞那·克拉斯诺著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上海往事  1923-1949：犹太少女的中国岁月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（美）瑞那·克拉斯诺著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本书出售、求购地址：https://www.jiaokey.com/book/detail/12392026.html</w:t>
      </w:r>
    </w:p>
    <w:p>
      <w:r>
        <w:t>更多相关图书推荐：https://www.jiaokey.com</w:t>
      </w:r>
    </w:p>
    <w:p>
      <w:r>
        <w:t>（美）瑞那·克拉斯诺著 其他作品：https://www.jiaokey.com/tag/（美）瑞那·克拉斯诺著.html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关键词搜索：https://www.jiaokey.com/tag/上海往事  1923-1949：犹太少女的中国岁月.html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