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世纪末的中国  关于社会、人生与法制的非正式报告  第3部  热点扫描</w:t>
      </w:r>
    </w:p>
    <w:p>
      <w:r>
        <w:rPr>
          <w:rFonts w:ascii="宋体" w:hAnsi="宋体" w:eastAsia="宋体"/>
          <w:sz w:val="24"/>
        </w:rPr>
        <w:t>杜卫东，解伟主编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世纪末的中国  关于社会、人生与法制的非正式报告  第3部  热点扫描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杜卫东，解伟主编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本书出售、求购地址：https://www.jiaokey.com/book/detail/12392005.html</w:t>
      </w:r>
    </w:p>
    <w:p>
      <w:r>
        <w:t>更多相关图书推荐：https://www.jiaokey.com</w:t>
      </w:r>
    </w:p>
    <w:p>
      <w:r>
        <w:t>杜卫东，解伟主编 其他作品：https://www.jiaokey.com/tag/杜卫东，解伟主编.html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关键词搜索：https://www.jiaokey.com/tag/世纪末的中国  关于社会、人生与法制的非正式报告  第3部  热点扫描.html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