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中国近代遣责小说文库  最近社会龌龊史  廿载繁华梦</w:t>
      </w:r>
    </w:p>
    <w:p>
      <w:r>
        <w:rPr>
          <w:rFonts w:ascii="宋体" w:hAnsi="宋体" w:eastAsia="宋体"/>
          <w:sz w:val="24"/>
        </w:rPr>
        <w:t>（清）陆士谔，（清）黄世仲著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中国近代遣责小说文库  最近社会龌龊史  廿载繁华梦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（清）陆士谔，（清）黄世仲著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本书出售、求购地址：https://www.jiaokey.com/book/detail/12392001.html</w:t>
      </w:r>
    </w:p>
    <w:p>
      <w:r>
        <w:t>更多相关图书推荐：https://www.jiaokey.com</w:t>
      </w:r>
    </w:p>
    <w:p>
      <w:r>
        <w:t>（清）陆士谔，（清）黄世仲著 其他作品：https://www.jiaokey.com/tag/（清）陆士谔，（清）黄世仲著.html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关键词搜索：https://www.jiaokey.com/tag/中国近代遣责小说文库  最近社会龌龊史  廿载繁华梦.html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