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真菌之毁灭  《妖火》续集  珍藏版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真菌之毁灭  《妖火》续集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本书出售、求购地址：https://www.jiaokey.com/book/detail/12391946.html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