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情说历代非常女性·艺妓卷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情说历代非常女性·艺妓卷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本书出售、求购地址：https://www.jiaokey.com/book/detail/12391936.html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关键词搜索：https://www.jiaokey.com/tag/情说历代非常女性·艺妓卷.html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