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中国近代遣责小说文库  第8卷  文明小史  发财秘诀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中国近代遣责小说文库  第8卷  文明小史  发财秘诀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本书出售、求购地址：https://www.jiaokey.com/book/detail/12391905.html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关键词搜索：https://www.jiaokey.com/tag/中国近代遣责小说文库  第8卷  文明小史  发财秘诀.html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