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中国近代遣责小说文库  第6卷  孽海花  活地狱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中国近代遣责小说文库  第6卷  孽海花  活地狱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本书出售、求购地址：https://www.jiaokey.com/book/detail/12391904.html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关键词搜索：https://www.jiaokey.com/tag/中国近代遣责小说文库  第6卷  孽海花  活地狱.html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