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第9卷  最近官场秘密史  中国现在记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第9卷  最近官场秘密史  中国现在记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本书出售、求购地址：https://www.jiaokey.com/book/detail/12391903.html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第9卷  最近官场秘密史  中国现在记.html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