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中国近代遣责小说文库  第7卷  老残游记  宦海  商界现形记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中国近代遣责小说文库  第7卷  老残游记  宦海  商界现形记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本书出售、求购地址：https://www.jiaokey.com/book/detail/12391902.html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关键词搜索：https://www.jiaokey.com/tag/中国近代遣责小说文库  第7卷  老残游记  宦海  商界现形记.html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