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酷一族尴尬幽默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酷一族尴尬幽默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本书出售、求购地址：https://www.jiaokey.com/book/detail/12391874.html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关键词搜索：https://www.jiaokey.com/tag/酷一族尴尬幽默.html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