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“古今”决  1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“古今”决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本书出售、求购地址：https://www.jiaokey.com/book/detail/12391822.html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关键词搜索：https://www.jiaokey.com/tag/“古今”决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