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从独白走向对话  哲学诠释视角下的文学翻译研究</w:t>
      </w:r>
    </w:p>
    <w:p>
      <w:r>
        <w:rPr>
          <w:rFonts w:ascii="宋体" w:hAnsi="宋体" w:eastAsia="宋体"/>
          <w:sz w:val="24"/>
        </w:rPr>
        <w:t>裘姬新著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从独白走向对话  哲学诠释视角下的文学翻译研究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裘姬新著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本书出售、求购地址：https://www.jiaokey.com/book/detail/12391790.html</w:t>
      </w:r>
    </w:p>
    <w:p>
      <w:r>
        <w:t>更多相关图书推荐：https://www.jiaokey.com</w:t>
      </w:r>
    </w:p>
    <w:p>
      <w:r>
        <w:t>裘姬新著 其他作品：https://www.jiaokey.com/tag/裘姬新著.html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关键词搜索：https://www.jiaokey.com/tag/从独白走向对话  哲学诠释视角下的文学翻译研究.html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