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你往何处去</w:t>
      </w:r>
    </w:p>
    <w:p>
      <w:r>
        <w:rPr>
          <w:rFonts w:ascii="宋体" w:hAnsi="宋体" w:eastAsia="宋体"/>
          <w:sz w:val="24"/>
        </w:rPr>
        <w:t>（波）亨利克·显克微支著；董庆杰译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你往何处去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（波）亨利克·显克微支著；董庆杰译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本书出售、求购地址：https://www.jiaokey.com/book/detail/12391776.html</w:t>
      </w:r>
    </w:p>
    <w:p>
      <w:r>
        <w:t>更多相关图书推荐：https://www.jiaokey.com</w:t>
      </w:r>
    </w:p>
    <w:p>
      <w:r>
        <w:t>（波）亨利克·显克微支著；董庆杰译 其他作品：https://www.jiaokey.com/tag/（波）亨利克·显克微支著；董庆杰译.html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关键词搜索：https://www.jiaokey.com/tag/你往何处去.html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