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奇幻风云会  神龙使者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奇幻风云会  神龙使者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本书出售、求购地址：https://www.jiaokey.com/book/detail/12391750.html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关键词搜索：https://www.jiaokey.com/tag/奇幻风云会  神龙使者.html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