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徐吁代表作  鬼恋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徐吁代表作  鬼恋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本书出售、求购地址：https://www.jiaokey.com/book/detail/12391697.html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