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书名：现代性爱的中国形象简史  中国现代爱情小说抽样分析</w:t>
      </w:r>
    </w:p>
    <w:p>
      <w:r>
        <w:t>作者：徐仲佳著</w:t>
      </w:r>
    </w:p>
    <w:p>
      <w:r>
        <w:t>出版社：哈尔滨：黑龙江人民出版社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现代性爱的中国形象简史  中国现代爱情小说抽样分析 评论地址：https://www.jiaokey.com/book/detail/12391612.html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