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铁凝研究资料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铁凝研究资料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本书出售、求购地址：https://www.jiaokey.com/book/detail/12391588.html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关键词搜索：https://www.jiaokey.com/tag/铁凝研究资料.html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