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命运的决战  1945年至1949年的中国故事</w:t>
      </w:r>
    </w:p>
    <w:p>
      <w:r>
        <w:rPr>
          <w:rFonts w:ascii="宋体" w:hAnsi="宋体" w:eastAsia="宋体"/>
          <w:sz w:val="24"/>
        </w:rPr>
        <w:t>叶永烈等著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命运的决战  1945年至1949年的中国故事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本书出售、求购地址：https://www.jiaokey.com/book/detail/12391584.html</w:t>
      </w:r>
    </w:p>
    <w:p>
      <w:r>
        <w:t>更多相关图书推荐：https://www.jiaokey.com</w:t>
      </w:r>
    </w:p>
    <w:p>
      <w:r>
        <w:t>叶永烈等著 其他作品：https://www.jiaokey.com/tag/叶永烈等著.html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关键词搜索：https://www.jiaokey.com/tag/命运的决战  1945年至1949年的中国故事.html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