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书名：《孔雀东南飞》研究</w:t>
      </w:r>
    </w:p>
    <w:p>
      <w:r>
        <w:t>作者：中共怀宁县委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《孔雀东南飞》研究 评论地址：https://www.jiaokey.com/book/detail/12391568.html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