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燕子与夜莺  英语歌曲和小诗  英汉对照</w:t>
      </w:r>
    </w:p>
    <w:p>
      <w:r>
        <w:rPr>
          <w:rFonts w:ascii="宋体" w:hAnsi="宋体" w:eastAsia="宋体"/>
          <w:sz w:val="24"/>
        </w:rPr>
        <w:t>罗义蕴编译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燕子与夜莺  英语歌曲和小诗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本书出售、求购地址：https://www.jiaokey.com/book/detail/12391562.html</w:t>
      </w:r>
    </w:p>
    <w:p>
      <w:r>
        <w:t>更多相关图书推荐：https://www.jiaokey.com</w:t>
      </w:r>
    </w:p>
    <w:p>
      <w:r>
        <w:t>罗义蕴编译 其他作品：https://www.jiaokey.com/tag/罗义蕴编译.html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关键词搜索：https://www.jiaokey.com/tag/燕子与夜莺  英语歌曲和小诗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