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中国现代文学散文版本闻见录  1921-1936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中国现代文学散文版本闻见录  1921-1936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本书出售、求购地址：https://www.jiaokey.com/book/detail/12391561.html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关键词搜索：https://www.jiaokey.com/tag/中国现代文学散文版本闻见录  1921-1936.html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