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陈登科文集  6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陈登科文集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本书出售、求购地址：https://www.jiaokey.com/book/detail/12391525.html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关键词搜索：https://www.jiaokey.com/tag/陈登科文集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