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国际名表  29  名士BAUME &amp; MERCIER超越时间的隽永完美</w:t>
      </w:r>
    </w:p>
    <w:p>
      <w:r>
        <w:rPr>
          <w:rFonts w:ascii="宋体" w:hAnsi="宋体" w:eastAsia="宋体"/>
          <w:sz w:val="24"/>
        </w:rPr>
        <w:t>国际名表编辑部编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国际名表  29  名士BAUME &amp; MERCIER超越时间的隽永完美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国际名表编辑部编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手表-简介-世界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本书出售、求购地址：https://www.jiaokey.com/book/detail/12391484.html</w:t>
      </w:r>
    </w:p>
    <w:p>
      <w:r>
        <w:t>更多相关图书推荐：https://www.jiaokey.com</w:t>
      </w:r>
    </w:p>
    <w:p>
      <w:r>
        <w:t>国际名表编辑部编 其他作品：https://www.jiaokey.com/tag/国际名表编辑部编.html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关键词搜索：https://www.jiaokey.com/tag/手表-简介-世界.html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