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从产量到质量  海水养殖业发展的必然趋势</w:t>
      </w:r>
    </w:p>
    <w:p>
      <w:r>
        <w:rPr>
          <w:rFonts w:ascii="宋体" w:hAnsi="宋体" w:eastAsia="宋体"/>
          <w:sz w:val="24"/>
        </w:rPr>
        <w:t>王清印主编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从产量到质量  海水养殖业发展的必然趋势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本书出售、求购地址：https://www.jiaokey.com/book/detail/12391452.html</w:t>
      </w:r>
    </w:p>
    <w:p>
      <w:r>
        <w:t>更多相关图书推荐：https://www.jiaokey.com</w:t>
      </w:r>
    </w:p>
    <w:p>
      <w:r>
        <w:t>王清印主编 其他作品：https://www.jiaokey.com/tag/王清印主编.html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关键词搜索：https://www.jiaokey.com/tag/从产量到质量  海水养殖业发展的必然趋势.html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