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书名：爱犬选养</w:t>
      </w:r>
    </w:p>
    <w:p>
      <w:r>
        <w:t>作者：卜华，谢文倩，王仁忠编著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爱犬选养 评论地址：https://www.jiaokey.com/book/detail/12391444.html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