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乡镇卫生院卫生技术人员在职培训指导手册  第2版</w:t>
      </w:r>
    </w:p>
    <w:p>
      <w:r>
        <w:rPr>
          <w:rFonts w:ascii="宋体" w:hAnsi="宋体" w:eastAsia="宋体"/>
          <w:sz w:val="24"/>
        </w:rPr>
        <w:t>席彪主编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乡镇卫生院卫生技术人员在职培训指导手册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本书出售、求购地址：https://www.jiaokey.com/book/detail/12391323.html</w:t>
      </w:r>
    </w:p>
    <w:p>
      <w:r>
        <w:t>更多相关图书推荐：https://www.jiaokey.com</w:t>
      </w:r>
    </w:p>
    <w:p>
      <w:r>
        <w:t>席彪主编 其他作品：https://www.jiaokey.com/tag/席彪主编.html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关键词搜索：https://www.jiaokey.com/tag/乡镇卫生院卫生技术人员在职培训指导手册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