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书名：中国特色社会主义理论体系通俗读本</w:t>
      </w:r>
    </w:p>
    <w:p>
      <w:r>
        <w:t>作者：刘先春，李俊彦，杨志超编著</w:t>
      </w:r>
    </w:p>
    <w:p>
      <w:r>
        <w:t>出版社：兰州：兰州大学出版社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中国特色社会主义理论体系通俗读本 评论地址：https://www.jiaokey.com/book/detail/12391311.html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