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毛泽东与新中国建设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毛泽东与新中国建设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本书出售、求购地址：https://www.jiaokey.com/book/detail/12391258.html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关键词搜索：https://www.jiaokey.com/tag/毛泽东与新中国建设.html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